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5C63" w:rsidRDefault="00000000">
      <w:pPr>
        <w:pStyle w:val="Ttulo1"/>
        <w:jc w:val="center"/>
      </w:pPr>
      <w:r>
        <w:t>📅 Calendário de Reuniões CMDPI</w:t>
      </w:r>
    </w:p>
    <w:p w:rsidR="00DC5C63" w:rsidRDefault="00DC5C63"/>
    <w:p w:rsidR="00DC5C63" w:rsidRDefault="00000000">
      <w:pPr>
        <w:pStyle w:val="Ttulo2"/>
      </w:pPr>
      <w:r>
        <w:t>Calendário de Reuniões CMDPI – 2025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DC5C63">
        <w:tc>
          <w:tcPr>
            <w:tcW w:w="4320" w:type="dxa"/>
          </w:tcPr>
          <w:p w:rsidR="00DC5C63" w:rsidRDefault="00000000">
            <w:r>
              <w:t>Mês</w:t>
            </w:r>
          </w:p>
        </w:tc>
        <w:tc>
          <w:tcPr>
            <w:tcW w:w="4320" w:type="dxa"/>
          </w:tcPr>
          <w:p w:rsidR="00DC5C63" w:rsidRDefault="00000000">
            <w:r>
              <w:t>Data</w:t>
            </w:r>
          </w:p>
        </w:tc>
      </w:tr>
      <w:tr w:rsidR="00DC5C63">
        <w:tc>
          <w:tcPr>
            <w:tcW w:w="4320" w:type="dxa"/>
          </w:tcPr>
          <w:p w:rsidR="00DC5C63" w:rsidRDefault="00000000">
            <w:r>
              <w:t>Outubro</w:t>
            </w:r>
          </w:p>
        </w:tc>
        <w:tc>
          <w:tcPr>
            <w:tcW w:w="4320" w:type="dxa"/>
          </w:tcPr>
          <w:p w:rsidR="00DC5C63" w:rsidRDefault="00000000">
            <w:r>
              <w:t>03/10/2025</w:t>
            </w:r>
            <w:r w:rsidR="00293D6F">
              <w:t xml:space="preserve">                                           14hs</w:t>
            </w:r>
          </w:p>
        </w:tc>
      </w:tr>
      <w:tr w:rsidR="00DC5C63">
        <w:tc>
          <w:tcPr>
            <w:tcW w:w="4320" w:type="dxa"/>
          </w:tcPr>
          <w:p w:rsidR="00DC5C63" w:rsidRDefault="00000000">
            <w:r>
              <w:t>Novembro</w:t>
            </w:r>
          </w:p>
        </w:tc>
        <w:tc>
          <w:tcPr>
            <w:tcW w:w="4320" w:type="dxa"/>
          </w:tcPr>
          <w:p w:rsidR="00DC5C63" w:rsidRDefault="00000000">
            <w:r>
              <w:t>07/11/2025</w:t>
            </w:r>
            <w:r w:rsidR="00293D6F">
              <w:t xml:space="preserve">                                   </w:t>
            </w:r>
            <w:r w:rsidR="00293D6F">
              <w:t xml:space="preserve">        14hs</w:t>
            </w:r>
          </w:p>
        </w:tc>
      </w:tr>
      <w:tr w:rsidR="00DC5C63">
        <w:tc>
          <w:tcPr>
            <w:tcW w:w="4320" w:type="dxa"/>
          </w:tcPr>
          <w:p w:rsidR="00DC5C63" w:rsidRDefault="00000000">
            <w:r>
              <w:t>Dezembro</w:t>
            </w:r>
          </w:p>
        </w:tc>
        <w:tc>
          <w:tcPr>
            <w:tcW w:w="4320" w:type="dxa"/>
          </w:tcPr>
          <w:p w:rsidR="00DC5C63" w:rsidRDefault="00000000">
            <w:r>
              <w:t>05/12/2025</w:t>
            </w:r>
            <w:r w:rsidR="00293D6F">
              <w:t xml:space="preserve">  </w:t>
            </w:r>
            <w:r w:rsidR="00293D6F">
              <w:t xml:space="preserve">       </w:t>
            </w:r>
            <w:r w:rsidR="00293D6F">
              <w:t xml:space="preserve">                                 </w:t>
            </w:r>
            <w:r w:rsidR="00293D6F">
              <w:t xml:space="preserve"> 14hs</w:t>
            </w:r>
          </w:p>
        </w:tc>
      </w:tr>
    </w:tbl>
    <w:p w:rsidR="00DC5C63" w:rsidRDefault="00DC5C63"/>
    <w:p w:rsidR="00DC5C63" w:rsidRDefault="00000000">
      <w:pPr>
        <w:pStyle w:val="Ttulo2"/>
      </w:pPr>
      <w:r>
        <w:t>Calendário de Reuniões CMDPI – 2026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DC5C63">
        <w:tc>
          <w:tcPr>
            <w:tcW w:w="4320" w:type="dxa"/>
          </w:tcPr>
          <w:p w:rsidR="00DC5C63" w:rsidRDefault="00000000">
            <w:r>
              <w:t>Mês</w:t>
            </w:r>
          </w:p>
        </w:tc>
        <w:tc>
          <w:tcPr>
            <w:tcW w:w="4320" w:type="dxa"/>
          </w:tcPr>
          <w:p w:rsidR="00DC5C63" w:rsidRDefault="00000000">
            <w:r>
              <w:t>Data</w:t>
            </w:r>
          </w:p>
        </w:tc>
      </w:tr>
      <w:tr w:rsidR="00DC5C63">
        <w:tc>
          <w:tcPr>
            <w:tcW w:w="4320" w:type="dxa"/>
          </w:tcPr>
          <w:p w:rsidR="00DC5C63" w:rsidRDefault="00000000">
            <w:r>
              <w:t>Janeiro</w:t>
            </w:r>
          </w:p>
        </w:tc>
        <w:tc>
          <w:tcPr>
            <w:tcW w:w="4320" w:type="dxa"/>
          </w:tcPr>
          <w:p w:rsidR="00DC5C63" w:rsidRDefault="00000000">
            <w:r>
              <w:t>02/01/2026</w:t>
            </w:r>
            <w:r w:rsidR="00293D6F">
              <w:t xml:space="preserve">                               </w:t>
            </w:r>
            <w:r w:rsidR="00293D6F">
              <w:t xml:space="preserve">        14hs</w:t>
            </w:r>
            <w:r w:rsidR="00293D6F">
              <w:t xml:space="preserve">            </w:t>
            </w:r>
          </w:p>
        </w:tc>
      </w:tr>
      <w:tr w:rsidR="00DC5C63">
        <w:tc>
          <w:tcPr>
            <w:tcW w:w="4320" w:type="dxa"/>
          </w:tcPr>
          <w:p w:rsidR="00DC5C63" w:rsidRDefault="00000000">
            <w:r>
              <w:t>Fevereiro</w:t>
            </w:r>
          </w:p>
        </w:tc>
        <w:tc>
          <w:tcPr>
            <w:tcW w:w="4320" w:type="dxa"/>
          </w:tcPr>
          <w:p w:rsidR="00DC5C63" w:rsidRDefault="00000000">
            <w:r>
              <w:t>06/02/2026</w:t>
            </w:r>
            <w:r w:rsidR="00293D6F">
              <w:t xml:space="preserve">         </w:t>
            </w:r>
            <w:r w:rsidR="00293D6F">
              <w:t xml:space="preserve">        </w:t>
            </w:r>
            <w:r w:rsidR="00293D6F">
              <w:t xml:space="preserve">                      </w:t>
            </w:r>
            <w:r w:rsidR="00293D6F">
              <w:t>14hs</w:t>
            </w:r>
          </w:p>
        </w:tc>
      </w:tr>
      <w:tr w:rsidR="00DC5C63">
        <w:tc>
          <w:tcPr>
            <w:tcW w:w="4320" w:type="dxa"/>
          </w:tcPr>
          <w:p w:rsidR="00DC5C63" w:rsidRDefault="00000000">
            <w:r>
              <w:t>Março</w:t>
            </w:r>
          </w:p>
        </w:tc>
        <w:tc>
          <w:tcPr>
            <w:tcW w:w="4320" w:type="dxa"/>
          </w:tcPr>
          <w:p w:rsidR="00DC5C63" w:rsidRDefault="00000000">
            <w:r>
              <w:t>06/03/2026</w:t>
            </w:r>
            <w:r w:rsidR="00293D6F">
              <w:t xml:space="preserve">                          </w:t>
            </w:r>
            <w:r w:rsidR="00293D6F">
              <w:t xml:space="preserve">      </w:t>
            </w:r>
            <w:r w:rsidR="00293D6F">
              <w:t xml:space="preserve">     </w:t>
            </w:r>
            <w:r w:rsidR="00293D6F">
              <w:t xml:space="preserve">  14hs</w:t>
            </w:r>
          </w:p>
        </w:tc>
      </w:tr>
      <w:tr w:rsidR="00DC5C63">
        <w:tc>
          <w:tcPr>
            <w:tcW w:w="4320" w:type="dxa"/>
          </w:tcPr>
          <w:p w:rsidR="00DC5C63" w:rsidRDefault="00000000">
            <w:r>
              <w:t>Abril</w:t>
            </w:r>
          </w:p>
        </w:tc>
        <w:tc>
          <w:tcPr>
            <w:tcW w:w="4320" w:type="dxa"/>
          </w:tcPr>
          <w:p w:rsidR="00DC5C63" w:rsidRDefault="00000000">
            <w:r>
              <w:t>03/04/2026</w:t>
            </w:r>
            <w:r w:rsidR="00293D6F">
              <w:t xml:space="preserve">                               </w:t>
            </w:r>
            <w:r w:rsidR="00293D6F">
              <w:t xml:space="preserve">        14hs</w:t>
            </w:r>
          </w:p>
        </w:tc>
      </w:tr>
      <w:tr w:rsidR="00DC5C63">
        <w:tc>
          <w:tcPr>
            <w:tcW w:w="4320" w:type="dxa"/>
          </w:tcPr>
          <w:p w:rsidR="00DC5C63" w:rsidRDefault="00000000">
            <w:r>
              <w:t>Maio</w:t>
            </w:r>
          </w:p>
        </w:tc>
        <w:tc>
          <w:tcPr>
            <w:tcW w:w="4320" w:type="dxa"/>
          </w:tcPr>
          <w:p w:rsidR="00DC5C63" w:rsidRDefault="00000000">
            <w:r>
              <w:t>01/05/2026</w:t>
            </w:r>
            <w:r w:rsidR="00293D6F">
              <w:t xml:space="preserve">                  </w:t>
            </w:r>
            <w:r w:rsidR="00293D6F">
              <w:t xml:space="preserve">      </w:t>
            </w:r>
            <w:r w:rsidR="00293D6F">
              <w:t xml:space="preserve">             </w:t>
            </w:r>
            <w:r w:rsidR="00293D6F">
              <w:t xml:space="preserve">  14hs</w:t>
            </w:r>
          </w:p>
        </w:tc>
      </w:tr>
      <w:tr w:rsidR="00DC5C63">
        <w:tc>
          <w:tcPr>
            <w:tcW w:w="4320" w:type="dxa"/>
          </w:tcPr>
          <w:p w:rsidR="00DC5C63" w:rsidRDefault="00000000">
            <w:r>
              <w:t>Junho</w:t>
            </w:r>
          </w:p>
        </w:tc>
        <w:tc>
          <w:tcPr>
            <w:tcW w:w="4320" w:type="dxa"/>
          </w:tcPr>
          <w:p w:rsidR="00DC5C63" w:rsidRDefault="00000000">
            <w:r>
              <w:t>05/06/2026</w:t>
            </w:r>
            <w:r w:rsidR="00293D6F">
              <w:t xml:space="preserve">   </w:t>
            </w:r>
            <w:r w:rsidR="00293D6F">
              <w:t xml:space="preserve">        </w:t>
            </w:r>
            <w:r w:rsidR="00293D6F">
              <w:t xml:space="preserve">                            </w:t>
            </w:r>
            <w:r w:rsidR="00293D6F">
              <w:t>14hs</w:t>
            </w:r>
          </w:p>
        </w:tc>
      </w:tr>
      <w:tr w:rsidR="00DC5C63">
        <w:tc>
          <w:tcPr>
            <w:tcW w:w="4320" w:type="dxa"/>
          </w:tcPr>
          <w:p w:rsidR="00DC5C63" w:rsidRDefault="00000000">
            <w:r>
              <w:t>Julho</w:t>
            </w:r>
          </w:p>
        </w:tc>
        <w:tc>
          <w:tcPr>
            <w:tcW w:w="4320" w:type="dxa"/>
          </w:tcPr>
          <w:p w:rsidR="00DC5C63" w:rsidRDefault="00000000">
            <w:r>
              <w:t>03/07/2026</w:t>
            </w:r>
            <w:r w:rsidR="00293D6F">
              <w:t xml:space="preserve">   </w:t>
            </w:r>
            <w:r w:rsidR="00293D6F">
              <w:t xml:space="preserve">      </w:t>
            </w:r>
            <w:r w:rsidR="00293D6F">
              <w:t xml:space="preserve">                            </w:t>
            </w:r>
            <w:r w:rsidR="00293D6F">
              <w:t xml:space="preserve">  14hs</w:t>
            </w:r>
          </w:p>
        </w:tc>
      </w:tr>
      <w:tr w:rsidR="00DC5C63">
        <w:tc>
          <w:tcPr>
            <w:tcW w:w="4320" w:type="dxa"/>
          </w:tcPr>
          <w:p w:rsidR="00DC5C63" w:rsidRDefault="00000000">
            <w:r>
              <w:t>Agosto</w:t>
            </w:r>
          </w:p>
        </w:tc>
        <w:tc>
          <w:tcPr>
            <w:tcW w:w="4320" w:type="dxa"/>
          </w:tcPr>
          <w:p w:rsidR="00DC5C63" w:rsidRDefault="00000000">
            <w:r>
              <w:t>07/08/2026</w:t>
            </w:r>
            <w:r w:rsidR="00293D6F">
              <w:t xml:space="preserve">          </w:t>
            </w:r>
            <w:r w:rsidR="00293D6F">
              <w:t xml:space="preserve"> </w:t>
            </w:r>
            <w:r w:rsidR="00293D6F">
              <w:t xml:space="preserve">                     </w:t>
            </w:r>
            <w:r w:rsidR="00293D6F">
              <w:t xml:space="preserve">       14hs</w:t>
            </w:r>
          </w:p>
        </w:tc>
      </w:tr>
      <w:tr w:rsidR="00DC5C63">
        <w:tc>
          <w:tcPr>
            <w:tcW w:w="4320" w:type="dxa"/>
          </w:tcPr>
          <w:p w:rsidR="00DC5C63" w:rsidRDefault="00000000">
            <w:r>
              <w:t>Setembro</w:t>
            </w:r>
          </w:p>
        </w:tc>
        <w:tc>
          <w:tcPr>
            <w:tcW w:w="4320" w:type="dxa"/>
          </w:tcPr>
          <w:p w:rsidR="00DC5C63" w:rsidRDefault="00000000">
            <w:r>
              <w:t>04/09/2026</w:t>
            </w:r>
            <w:r w:rsidR="00293D6F">
              <w:t xml:space="preserve">   </w:t>
            </w:r>
            <w:r w:rsidR="00293D6F">
              <w:t xml:space="preserve">   </w:t>
            </w:r>
            <w:r w:rsidR="00293D6F">
              <w:t xml:space="preserve">                            </w:t>
            </w:r>
            <w:r w:rsidR="00293D6F">
              <w:t xml:space="preserve">     14hs</w:t>
            </w:r>
          </w:p>
        </w:tc>
      </w:tr>
      <w:tr w:rsidR="00DC5C63">
        <w:tc>
          <w:tcPr>
            <w:tcW w:w="4320" w:type="dxa"/>
          </w:tcPr>
          <w:p w:rsidR="00DC5C63" w:rsidRDefault="00000000">
            <w:r>
              <w:t>Outubro</w:t>
            </w:r>
          </w:p>
        </w:tc>
        <w:tc>
          <w:tcPr>
            <w:tcW w:w="4320" w:type="dxa"/>
          </w:tcPr>
          <w:p w:rsidR="00DC5C63" w:rsidRDefault="00000000">
            <w:r>
              <w:t>02/10/2026</w:t>
            </w:r>
            <w:r w:rsidR="00293D6F">
              <w:t xml:space="preserve">   </w:t>
            </w:r>
            <w:r w:rsidR="00293D6F">
              <w:t xml:space="preserve">        </w:t>
            </w:r>
            <w:r w:rsidR="00293D6F">
              <w:t xml:space="preserve">                            </w:t>
            </w:r>
            <w:r w:rsidR="00293D6F">
              <w:t>14hs</w:t>
            </w:r>
          </w:p>
        </w:tc>
      </w:tr>
      <w:tr w:rsidR="00DC5C63">
        <w:tc>
          <w:tcPr>
            <w:tcW w:w="4320" w:type="dxa"/>
          </w:tcPr>
          <w:p w:rsidR="00DC5C63" w:rsidRDefault="00000000">
            <w:r>
              <w:t>Novembro</w:t>
            </w:r>
          </w:p>
        </w:tc>
        <w:tc>
          <w:tcPr>
            <w:tcW w:w="4320" w:type="dxa"/>
          </w:tcPr>
          <w:p w:rsidR="00DC5C63" w:rsidRDefault="00000000">
            <w:r>
              <w:t>06/11/2026</w:t>
            </w:r>
            <w:r w:rsidR="00293D6F">
              <w:t xml:space="preserve">   </w:t>
            </w:r>
            <w:r w:rsidR="00293D6F">
              <w:t xml:space="preserve">      </w:t>
            </w:r>
            <w:r w:rsidR="00293D6F">
              <w:t xml:space="preserve">                            </w:t>
            </w:r>
            <w:r w:rsidR="00293D6F">
              <w:t xml:space="preserve">  14hs</w:t>
            </w:r>
          </w:p>
        </w:tc>
      </w:tr>
      <w:tr w:rsidR="00DC5C63">
        <w:tc>
          <w:tcPr>
            <w:tcW w:w="4320" w:type="dxa"/>
          </w:tcPr>
          <w:p w:rsidR="00DC5C63" w:rsidRDefault="00000000">
            <w:r>
              <w:t>Dezembro</w:t>
            </w:r>
          </w:p>
        </w:tc>
        <w:tc>
          <w:tcPr>
            <w:tcW w:w="4320" w:type="dxa"/>
          </w:tcPr>
          <w:p w:rsidR="00DC5C63" w:rsidRDefault="00000000">
            <w:r>
              <w:t>04/12/2026</w:t>
            </w:r>
            <w:r w:rsidR="00293D6F">
              <w:t xml:space="preserve">  </w:t>
            </w:r>
            <w:r w:rsidR="00293D6F">
              <w:t xml:space="preserve">     </w:t>
            </w:r>
            <w:r w:rsidR="00293D6F">
              <w:t xml:space="preserve">                             </w:t>
            </w:r>
            <w:r w:rsidR="00293D6F">
              <w:t xml:space="preserve">   14hs</w:t>
            </w:r>
          </w:p>
        </w:tc>
      </w:tr>
    </w:tbl>
    <w:p w:rsidR="00AE3863" w:rsidRDefault="00AE3863"/>
    <w:sectPr w:rsidR="00AE386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41809852">
    <w:abstractNumId w:val="8"/>
  </w:num>
  <w:num w:numId="2" w16cid:durableId="18896721">
    <w:abstractNumId w:val="6"/>
  </w:num>
  <w:num w:numId="3" w16cid:durableId="2006665141">
    <w:abstractNumId w:val="5"/>
  </w:num>
  <w:num w:numId="4" w16cid:durableId="1869294607">
    <w:abstractNumId w:val="4"/>
  </w:num>
  <w:num w:numId="5" w16cid:durableId="1035695238">
    <w:abstractNumId w:val="7"/>
  </w:num>
  <w:num w:numId="6" w16cid:durableId="110629948">
    <w:abstractNumId w:val="3"/>
  </w:num>
  <w:num w:numId="7" w16cid:durableId="839395085">
    <w:abstractNumId w:val="2"/>
  </w:num>
  <w:num w:numId="8" w16cid:durableId="1517772134">
    <w:abstractNumId w:val="1"/>
  </w:num>
  <w:num w:numId="9" w16cid:durableId="809593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461F9"/>
    <w:rsid w:val="0015074B"/>
    <w:rsid w:val="00293D6F"/>
    <w:rsid w:val="0029639D"/>
    <w:rsid w:val="00326F90"/>
    <w:rsid w:val="00AA1D8D"/>
    <w:rsid w:val="00AE3863"/>
    <w:rsid w:val="00B47730"/>
    <w:rsid w:val="00CB0664"/>
    <w:rsid w:val="00DC5C6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9FF108"/>
  <w14:defaultImageDpi w14:val="300"/>
  <w15:docId w15:val="{2C46F5A7-60E7-4945-AD17-364FE68DE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Sue Ane Santos</cp:lastModifiedBy>
  <cp:revision>2</cp:revision>
  <dcterms:created xsi:type="dcterms:W3CDTF">2013-12-23T23:15:00Z</dcterms:created>
  <dcterms:modified xsi:type="dcterms:W3CDTF">2025-09-09T15:36:00Z</dcterms:modified>
  <cp:category/>
</cp:coreProperties>
</file>